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海外藏明清绘画珍品  沈周卷</w:t>
      </w:r>
    </w:p>
    <w:p>
      <w:r>
        <w:rPr>
          <w:rFonts w:ascii="宋体" w:hAnsi="宋体" w:eastAsia="宋体"/>
          <w:sz w:val="24"/>
        </w:rPr>
        <w:t>吴成槐，阮荣春主编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海外藏明清绘画珍品  沈周卷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吴成槐，阮荣春主编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本书出售、求购地址：https://www.jiaokey.com/book/detail/12251029.html</w:t>
      </w:r>
    </w:p>
    <w:p>
      <w:r>
        <w:t>更多相关图书推荐：https://www.jiaokey.com</w:t>
      </w:r>
    </w:p>
    <w:p>
      <w:r>
        <w:t>吴成槐，阮荣春主编 其他作品：https://www.jiaokey.com/tag/吴成槐，阮荣春主编.html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关键词搜索：https://www.jiaokey.com/tag/海外藏明清绘画珍品  沈周卷.html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