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社会工作研究法</w:t>
      </w:r>
    </w:p>
    <w:p>
      <w:r>
        <w:rPr>
          <w:rFonts w:ascii="宋体" w:hAnsi="宋体" w:eastAsia="宋体"/>
          <w:sz w:val="24"/>
        </w:rPr>
        <w:t>Allen Rubin，Earl R.Babbie著；陈若平，张佑绫等人合译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Rubin，Earl R.Babbie著；陈若平，张佑绫等人合译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本书出售、求购地址：https://www.jiaokey.com/book/detail/12251024.html</w:t>
      </w:r>
    </w:p>
    <w:p>
      <w:r>
        <w:t>更多相关图书推荐：https://www.jiaokey.com</w:t>
      </w:r>
    </w:p>
    <w:p>
      <w:r>
        <w:t>Allen Rubin，Earl R.Babbie著；陈若平，张佑绫等人合译 其他作品：https://www.jiaokey.com/tag/Allen Rubin，Earl R.Babbie著；陈若平，张佑绫等人合译.html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关键词搜索：https://www.jiaokey.com/tag/社会工作研究法.html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