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抗击“非典”铸警魂  广东司法行政系统抗非纪实</w:t>
      </w:r>
    </w:p>
    <w:p>
      <w:r>
        <w:rPr>
          <w:rFonts w:ascii="宋体" w:hAnsi="宋体" w:eastAsia="宋体"/>
          <w:sz w:val="24"/>
        </w:rPr>
        <w:t>陈伟雄主编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抗击“非典”铸警魂  广东司法行政系统抗非纪实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本书出售、求购地址：https://www.jiaokey.com/book/detail/12251010.html</w:t>
      </w:r>
    </w:p>
    <w:p>
      <w:r>
        <w:t>更多相关图书推荐：https://www.jiaokey.com</w:t>
      </w:r>
    </w:p>
    <w:p>
      <w:r>
        <w:t>陈伟雄主编 其他作品：https://www.jiaokey.com/tag/陈伟雄主编.html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关键词搜索：https://www.jiaokey.com/tag/抗击“非典”铸警魂  广东司法行政系统抗非纪实.html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