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NT Server 4.0管理员参考手册</w:t>
      </w:r>
    </w:p>
    <w:p>
      <w:r>
        <w:rPr>
          <w:rFonts w:ascii="宋体" w:hAnsi="宋体" w:eastAsia="宋体"/>
          <w:sz w:val="24"/>
        </w:rPr>
        <w:t>（美）（W.R.施塔内克）William R.Stanek著；龙守谌等译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NT Server 4.0管理员参考手册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（美）（W.R.施塔内克）William R.Stanek著；龙守谌等译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本书出售、求购地址：https://www.jiaokey.com/book/detail/12250967.html</w:t>
      </w:r>
    </w:p>
    <w:p>
      <w:r>
        <w:t>更多相关图书推荐：https://www.jiaokey.com</w:t>
      </w:r>
    </w:p>
    <w:p>
      <w:r>
        <w:t>（美）（W.R.施塔内克）William R.Stanek著；龙守谌等译 其他作品：https://www.jiaokey.com/tag/（美）（W.R.施塔内克）William R.Stanek著；龙守谌等译.html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Windows NT Server 4.0管理员参考手册.html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