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疗妒缘：附《蜃楼志》</w:t>
      </w:r>
    </w:p>
    <w:p>
      <w:r>
        <w:rPr>
          <w:rFonts w:ascii="宋体" w:hAnsi="宋体" w:eastAsia="宋体"/>
          <w:sz w:val="24"/>
        </w:rPr>
        <w:t>（清）静恬主人，庚岭老人著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509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疗妒缘：附《蜃楼志》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（清）静恬主人，庚岭老人著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本书出售、求购地址：https://www.jiaokey.com/book/detail/12250922.html</w:t>
      </w:r>
    </w:p>
    <w:p>
      <w:r>
        <w:t>更多相关图书推荐：https://www.jiaokey.com</w:t>
      </w:r>
    </w:p>
    <w:p>
      <w:r>
        <w:t>（清）静恬主人，庚岭老人著 其他作品：https://www.jiaokey.com/tag/（清）静恬主人，庚岭老人著.html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关键词搜索：https://www.jiaokey.com/tag/章回小说-中国-清代.html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