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激情编年  雷抒雁诗选  1979-1999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激情编年  雷抒雁诗选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本书出售、求购地址：https://www.jiaokey.com/book/detail/12250891.html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关键词搜索：https://www.jiaokey.com/tag/激情编年  雷抒雁诗选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