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一统楼打油诗钞</w:t>
      </w:r>
    </w:p>
    <w:p>
      <w:r>
        <w:rPr>
          <w:rFonts w:ascii="宋体" w:hAnsi="宋体" w:eastAsia="宋体"/>
          <w:sz w:val="24"/>
        </w:rPr>
        <w:t>何满子著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190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508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190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一统楼打油诗钞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何满子著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本书出售、求购地址：https://www.jiaokey.com/book/detail/12250890.html</w:t>
      </w:r>
    </w:p>
    <w:p>
      <w:r>
        <w:t>更多相关图书推荐：https://www.jiaokey.com</w:t>
      </w:r>
    </w:p>
    <w:p>
      <w:r>
        <w:t>何满子著 其他作品：https://www.jiaokey.com/tag/何满子著.html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关键词搜索：https://www.jiaokey.com/tag/一统楼打油诗钞.html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