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笔爬龙蛇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0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笔爬龙蛇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成都:四川人民出版社,2002.09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杂文(地点:中国年代:现代)杂文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本书出售、求购地址：https://www.jiaokey.com/book/detail/12250868.html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成都:四川人民出版社,2002.09 出版图书：https://www.jiaokey.com/tag/成都:四川人民出版社,2002.09.html</w:t>
      </w:r>
    </w:p>
    <w:p>
      <w:r>
        <w:t>关键词搜索：https://www.jiaokey.com/tag/杂文(地点:中国年代:现代)杂文.html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