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雅与颂：华夏上古史诗新考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雅与颂：华夏上古史诗新考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本书出售、求购地址：https://www.jiaokey.com/book/detail/12250808.html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关键词搜索：https://www.jiaokey.com/tag/诗经-文学研究.html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