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回顾往事  上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回顾往事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本书出售、求购地址：https://www.jiaokey.com/book/detail/12250749.html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关键词搜索：https://www.jiaokey.com/tag/回顾往事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