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巴尔扎克作品  高老头  欧叶妮·葛朗台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巴尔扎克作品  高老头  欧叶妮·葛朗台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本书出售、求购地址：https://www.jiaokey.com/book/detail/12250734.html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关键词搜索：https://www.jiaokey.com/tag/巴尔扎克作品  高老头  欧叶妮·葛朗台.html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