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全国十所高等美术院校造型基础教学作品范例  色彩卷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全国十所高等美术院校造型基础教学作品范例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本书出售、求购地址：https://www.jiaokey.com/book/detail/12250730.html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关键词搜索：https://www.jiaokey.com/tag/水粉画-技法-高等学校-教学参考资料.html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