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大自然景观  风光·动物摄影集  英文</w:t>
      </w:r>
    </w:p>
    <w:p>
      <w:r>
        <w:rPr>
          <w:rFonts w:ascii="宋体" w:hAnsi="宋体" w:eastAsia="宋体"/>
          <w:sz w:val="24"/>
        </w:rPr>
        <w:t>（美）（T.D.曼格尔森）Thomas D.Mangelsen摄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大自然景观  风光·动物摄影集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（美）（T.D.曼格尔森）Thomas D.Mangelsen摄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本书出售、求购地址：https://www.jiaokey.com/book/detail/12250693.html</w:t>
      </w:r>
    </w:p>
    <w:p>
      <w:r>
        <w:t>更多相关图书推荐：https://www.jiaokey.com</w:t>
      </w:r>
    </w:p>
    <w:p>
      <w:r>
        <w:t>（美）（T.D.曼格尔森）Thomas D.Mangelsen摄 其他作品：https://www.jiaokey.com/tag/（美）（T.D.曼格尔森）Thomas D.Mangelsen摄.html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关键词搜索：https://www.jiaokey.com/tag/大自然景观  风光·动物摄影集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