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还孩子一个率真的童年  互动中的儿童与艺术教育</w:t>
      </w:r>
    </w:p>
    <w:p>
      <w:r>
        <w:rPr>
          <w:rFonts w:ascii="宋体" w:hAnsi="宋体" w:eastAsia="宋体"/>
          <w:sz w:val="24"/>
        </w:rPr>
        <w:t>谢丽芳，李绪洪主编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还孩子一个率真的童年  互动中的儿童与艺术教育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谢丽芳，李绪洪主编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儿童教育) 艺术 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本书出售、求购地址：https://www.jiaokey.com/book/detail/12250686.html</w:t>
      </w:r>
    </w:p>
    <w:p>
      <w:r>
        <w:t>更多相关图书推荐：https://www.jiaokey.com</w:t>
      </w:r>
    </w:p>
    <w:p>
      <w:r>
        <w:t>谢丽芳，李绪洪主编 其他作品：https://www.jiaokey.com/tag/谢丽芳，李绪洪主编.html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关键词搜索：https://www.jiaokey.com/tag/艺术(学科: 儿童教育) 艺术 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