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书名：水晶真颜：亮丽肌肤保养妙方</w:t>
      </w:r>
    </w:p>
    <w:p>
      <w:r>
        <w:t>作者：东映文化制作</w:t>
      </w:r>
    </w:p>
    <w:p>
      <w:r>
        <w:t>出版社：大连：大连音像出版社</w:t>
      </w:r>
    </w:p>
    <w:p>
      <w:r>
        <w:t>出版日期：2003</w:t>
      </w:r>
    </w:p>
    <w:p>
      <w:r>
        <w:t>总页数：92</w:t>
      </w:r>
    </w:p>
    <w:p>
      <w:r>
        <w:t>更多请访问教客网: www.jiaokey.com</w:t>
      </w:r>
    </w:p>
    <w:p>
      <w:r>
        <w:t>水晶真颜：亮丽肌肤保养妙方 评论地址：https://www.jiaokey.com/book/detail/12250676.html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