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 9  第41-45辑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 9  第41-45辑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本书出售、求购地址：https://www.jiaokey.com/book/detail/12250670.html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 9  第41-45辑.html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