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现代名家名作珍藏文库  第4卷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现代名家名作珍藏文库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本书出售、求购地址：https://www.jiaokey.com/book/detail/12250658.html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关键词搜索：https://www.jiaokey.com/tag/现代名家名作珍藏文库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