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现代名家名作珍藏文库  第3卷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现代名家名作珍藏文库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本书出售、求购地址：https://www.jiaokey.com/book/detail/12250657.html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关键词搜索：https://www.jiaokey.com/tag/现代名家名作珍藏文库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