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书名：精典&amp;品位</w:t>
      </w:r>
    </w:p>
    <w:p>
      <w:r>
        <w:t>作者：梁凌编</w:t>
      </w:r>
    </w:p>
    <w:p>
      <w:r>
        <w:t>出版社：大连：大连音像出版社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精典&amp;品位 评论地址：https://www.jiaokey.com/book/detail/12250642.html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