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书名：战时移垦边疆问题</w:t>
      </w:r>
    </w:p>
    <w:p>
      <w:r>
        <w:t>作者：王文萱编著</w:t>
      </w:r>
    </w:p>
    <w:p>
      <w:r>
        <w:t>出版社：正中书局,1939.11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战时移垦边疆问题 评论地址：https://www.jiaokey.com/book/detail/12250602.html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