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马恩列斯语录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本书出售、求购地址：https://www.jiaokey.com/book/detail/12250569.html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昆明医学院革命委员会 出版图书：https://www.jiaokey.com/tag/昆明医学院革命委员会.html</w:t>
      </w:r>
    </w:p>
    <w:p>
      <w:r>
        <w:t>关键词搜索：https://www.jiaokey.com/tag/马恩列斯语录.html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