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书名：甘肃省经济作物增产资料汇编之二</w:t>
      </w:r>
    </w:p>
    <w:p>
      <w:r>
        <w:t>作者：1958年甘肃省农业展览会筹委员会编</w:t>
      </w:r>
    </w:p>
    <w:p>
      <w:r>
        <w:t>出版社：天津：天津人民出版社</w:t>
      </w:r>
    </w:p>
    <w:p>
      <w:r>
        <w:t>出版日期：1959.01</w:t>
      </w:r>
    </w:p>
    <w:p>
      <w:r>
        <w:t>总页数：14</w:t>
      </w:r>
    </w:p>
    <w:p>
      <w:r>
        <w:t>更多请访问教客网: www.jiaokey.com</w:t>
      </w:r>
    </w:p>
    <w:p>
      <w:r>
        <w:t>甘肃省经济作物增产资料汇编之二 评论地址：https://www.jiaokey.com/book/detail/12250559.html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