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广东省1956年到1967年农业建设规划  修正草案</w:t>
      </w:r>
    </w:p>
    <w:p>
      <w:r>
        <w:rPr>
          <w:rFonts w:ascii="宋体" w:hAnsi="宋体" w:eastAsia="宋体"/>
          <w:sz w:val="24"/>
        </w:rPr>
        <w:t>南方日报社辑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广东省1956年到1967年农业建设规划  修正草案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本书出售、求购地址：https://www.jiaokey.com/book/detail/12250556.html</w:t>
      </w:r>
    </w:p>
    <w:p>
      <w:r>
        <w:t>更多相关图书推荐：https://www.jiaokey.com</w:t>
      </w:r>
    </w:p>
    <w:p>
      <w:r>
        <w:t>南方日报社辑 其他作品：https://www.jiaokey.com/tag/南方日报社辑.html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关键词搜索：https://www.jiaokey.com/tag/广东省1956年到1967年农业建设规划  修正草案.html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