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随从列宁六年  列宁的汽车夫的回忆</w:t>
      </w:r>
    </w:p>
    <w:p>
      <w:r>
        <w:rPr>
          <w:rFonts w:ascii="宋体" w:hAnsi="宋体" w:eastAsia="宋体"/>
          <w:sz w:val="24"/>
        </w:rPr>
        <w:t>（苏）斯·基尔著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随从列宁六年  列宁的汽车夫的回忆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本书出售、求购地址：https://www.jiaokey.com/book/detail/12250481.html</w:t>
      </w:r>
    </w:p>
    <w:p>
      <w:r>
        <w:t>更多相关图书推荐：https://www.jiaokey.com</w:t>
      </w:r>
    </w:p>
    <w:p>
      <w:r>
        <w:t>（苏）斯·基尔著 其他作品：https://www.jiaokey.com/tag/（苏）斯·基尔著.html</w:t>
      </w:r>
    </w:p>
    <w:p>
      <w:r>
        <w:t>上海新华书店 出版图书：https://www.jiaokey.com/tag/上海新华书店.html</w:t>
      </w:r>
    </w:p>
    <w:p>
      <w:r>
        <w:t>关键词搜索：https://www.jiaokey.com/tag/随从列宁六年  列宁的汽车夫的回忆.html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