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农村金融流通之设施</w:t>
      </w:r>
    </w:p>
    <w:p>
      <w:r>
        <w:rPr>
          <w:rFonts w:ascii="宋体" w:hAnsi="宋体" w:eastAsia="宋体"/>
          <w:sz w:val="24"/>
        </w:rPr>
        <w:t>朱若溪编著；俞庆棠，甘导伯校订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农村金融流通之设施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朱若溪编著；俞庆棠，甘导伯校订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江苏省立教育学院研究实验部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本书出售、求购地址：https://www.jiaokey.com/book/detail/12250470.html</w:t>
      </w:r>
    </w:p>
    <w:p>
      <w:r>
        <w:t>更多相关图书推荐：https://www.jiaokey.com</w:t>
      </w:r>
    </w:p>
    <w:p>
      <w:r>
        <w:t>朱若溪编著；俞庆棠，甘导伯校订 其他作品：https://www.jiaokey.com/tag/朱若溪编著；俞庆棠，甘导伯校订.html</w:t>
      </w:r>
    </w:p>
    <w:p>
      <w:r>
        <w:t>江苏省立教育学院研究实验部 出版图书：https://www.jiaokey.com/tag/江苏省立教育学院研究实验部.html</w:t>
      </w:r>
    </w:p>
    <w:p>
      <w:r>
        <w:t>关键词搜索：https://www.jiaokey.com/tag/农村金融流通之设施.html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