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新民主主义经济的特点、构成和政策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新民主主义经济的特点、构成和政策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本书出售、求购地址：https://www.jiaokey.com/book/detail/12250454.html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展望周刊 出版图书：https://www.jiaokey.com/tag/展望周刊.html</w:t>
      </w:r>
    </w:p>
    <w:p>
      <w:r>
        <w:t>关键词搜索：https://www.jiaokey.com/tag/新民主主义经济的特点、构成和政策.html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