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《中国的过去、现在与未来》国际学术讨论会论文集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《中国的过去、现在与未来》国际学术讨论会论文集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本书出售、求购地址：https://www.jiaokey.com/book/detail/12250420.html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珠海书院亚洲研究中心 出版图书：https://www.jiaokey.com/tag/珠海书院亚洲研究中心.html</w:t>
      </w:r>
    </w:p>
    <w:p>
      <w:r>
        <w:t>关键词搜索：https://www.jiaokey.com/tag/《中国的过去、现在与未来》国际学术讨论会论文集.html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