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书名：华侨心声：侨选立委议坛问政三年回忆录</w:t>
      </w:r>
    </w:p>
    <w:p>
      <w:r>
        <w:t>作者：简如茂著</w:t>
      </w:r>
    </w:p>
    <w:p>
      <w:r>
        <w:t>出版社：1986.10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华侨心声：侨选立委议坛问政三年回忆录 评论地址：https://www.jiaokey.com/book/detail/12250377.html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