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书名：“集体家书”连五洲：五邑侨刊乡讯研究  1978-2005</w:t>
      </w:r>
    </w:p>
    <w:p>
      <w:r>
        <w:t>作者：梅伟强，梅雪编</w:t>
      </w:r>
    </w:p>
    <w:p>
      <w:r>
        <w:t>出版社：香港：香港社会科学出版社有限公司</w:t>
      </w:r>
    </w:p>
    <w:p>
      <w:r>
        <w:t>出版日期：2007</w:t>
      </w:r>
    </w:p>
    <w:p>
      <w:r>
        <w:t>总页数：519</w:t>
      </w:r>
    </w:p>
    <w:p>
      <w:r>
        <w:t>更多请访问教客网: www.jiaokey.com</w:t>
      </w:r>
    </w:p>
    <w:p>
      <w:r>
        <w:t>“集体家书”连五洲：五邑侨刊乡讯研究  1978-2005 评论地址：https://www.jiaokey.com/book/detail/12250362.html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