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时事丛书之六  中国新货币政策之总检讨</w:t>
      </w:r>
    </w:p>
    <w:p>
      <w:r>
        <w:rPr>
          <w:rFonts w:ascii="宋体" w:hAnsi="宋体" w:eastAsia="宋体"/>
          <w:sz w:val="24"/>
        </w:rPr>
        <w:t>西北剿匪总司令部编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时事丛书之六  中国新货币政策之总检讨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西北剿匪总司令部编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本书出售、求购地址：https://www.jiaokey.com/book/detail/12250346.html</w:t>
      </w:r>
    </w:p>
    <w:p>
      <w:r>
        <w:t>更多相关图书推荐：https://www.jiaokey.com</w:t>
      </w:r>
    </w:p>
    <w:p>
      <w:r>
        <w:t>西北剿匪总司令部编 其他作品：https://www.jiaokey.com/tag/西北剿匪总司令部编.html</w:t>
      </w:r>
    </w:p>
    <w:p>
      <w:r>
        <w:t>关键词搜索：https://www.jiaokey.com/tag/时事丛书之六  中国新货币政策之总检讨.html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