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马克思、恩格斯、列宁、斯大林和毛主席关于阶级斗争、路线斗争问题的论述  关于批判资产阶级野心家、阴谋家、反革命两面派的一些论述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马克思、恩格斯、列宁、斯大林和毛主席关于阶级斗争、路线斗争问题的论述  关于批判资产阶级野心家、阴谋家、反革命两面派的一些论述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本书出售、求购地址：https://www.jiaokey.com/book/detail/12250335.html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关键词搜索：https://www.jiaokey.com/tag/马克思、恩格斯、列宁、斯大林和毛主席关于阶级斗争、路线斗争问题的论述  关于批判资产阶级野心家、阴谋家、反革命两面派的一些论述.html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