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书名：学习毛主席《论十大关系》辅导材料</w:t>
      </w:r>
    </w:p>
    <w:p>
      <w:r>
        <w:t>作者：广东工学院马克思列宁主义教研室编</w:t>
      </w:r>
    </w:p>
    <w:p>
      <w:r>
        <w:t>出版社：广东工学院马克思列宁主义教研室</w:t>
      </w:r>
    </w:p>
    <w:p>
      <w:r>
        <w:t>出版日期：1977.02</w:t>
      </w:r>
    </w:p>
    <w:p>
      <w:r>
        <w:t>总页数：158</w:t>
      </w:r>
    </w:p>
    <w:p>
      <w:r>
        <w:t>更多请访问教客网: www.jiaokey.com</w:t>
      </w:r>
    </w:p>
    <w:p>
      <w:r>
        <w:t>学习毛主席《论十大关系》辅导材料 评论地址：https://www.jiaokey.com/book/detail/12250294.html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