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侨务课题研究论文集  2002-2003年度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侨务课题研究论文集  2002-2003年度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国务院侨务办公室政研司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本书出售、求购地址：https://www.jiaokey.com/book/detail/12250239.html</w:t>
      </w:r>
    </w:p>
    <w:p>
      <w:r>
        <w:t>更多相关图书推荐：https://www.jiaokey.com</w:t>
      </w:r>
    </w:p>
    <w:p>
      <w:r>
        <w:t>国务院侨务办公室政研司 出版图书：https://www.jiaokey.com/tag/国务院侨务办公室政研司.html</w:t>
      </w:r>
    </w:p>
    <w:p>
      <w:r>
        <w:t>关键词搜索：https://www.jiaokey.com/tag/侨务课题研究论文集  2002-2003年度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