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书名：侨乡文化探研  五邑华侨历史文化国际学术研讨会论文集</w:t>
      </w:r>
    </w:p>
    <w:p>
      <w:r>
        <w:t>作者：李崴主编</w:t>
      </w:r>
    </w:p>
    <w:p>
      <w:r>
        <w:t>出版社：广州：广东人民出版社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侨乡文化探研  五邑华侨历史文化国际学术研讨会论文集 评论地址：https://www.jiaokey.com/book/detail/12250207.html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