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养肾壮身药膳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养肾壮身药膳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本书出售、求购地址：https://www.jiaokey.com/book/detail/12250195.html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关键词搜索：https://www.jiaokey.com/tag/养肾壮身药膳.html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