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孕期产后调补药膳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孕期产后调补药膳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本书出售、求购地址：https://www.jiaokey.com/book/detail/12250194.html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关键词搜索：https://www.jiaokey.com/tag/孕期产后调补药膳.html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