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书名：主妇金牌菜  图集</w:t>
      </w:r>
    </w:p>
    <w:p>
      <w:r>
        <w:t>作者：陈文编著</w:t>
      </w:r>
    </w:p>
    <w:p>
      <w:r>
        <w:t>出版社：广州:广东科技出版社,2002.04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主妇金牌菜  图集 评论地址：https://www.jiaokey.com/book/detail/12250187.html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