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书名：实用家常菜  3</w:t>
      </w:r>
    </w:p>
    <w:p>
      <w:r>
        <w:t>作者：林慧懿编著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实用家常菜  3 评论地址：https://www.jiaokey.com/book/detail/12250174.html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