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书名：法式头盘与汤制作高手</w:t>
      </w:r>
    </w:p>
    <w:p>
      <w:r>
        <w:t>作者：（日）大阪厨师专科学校编著</w:t>
      </w:r>
    </w:p>
    <w:p>
      <w:r>
        <w:t>出版社：长春:吉林科学技术出版社,2004.01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法式头盘与汤制作高手 评论地址：https://www.jiaokey.com/book/detail/12250151.html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