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发式样榜300例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发式样榜300例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本书出售、求购地址：https://www.jiaokey.com/book/detail/12250121.html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关键词搜索：https://www.jiaokey.com/tag/发式样榜300例.html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