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</w:t>
      </w:r>
    </w:p>
    <w:p>
      <w:r>
        <w:t>作者：吴青珍，王志祥编绘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餐巾折花 评论地址：https://www.jiaokey.com/book/detail/12250109.html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