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书名：3D立体串珠造型世界</w:t>
      </w:r>
    </w:p>
    <w:p>
      <w:r>
        <w:t>作者：詹丽君等著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总页数：78</w:t>
      </w:r>
    </w:p>
    <w:p>
      <w:r>
        <w:t>更多请访问教客网: www.jiaokey.com</w:t>
      </w:r>
    </w:p>
    <w:p>
      <w:r>
        <w:t>3D立体串珠造型世界 评论地址：https://www.jiaokey.com/book/detail/12250107.html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