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书名：川味麻辣菜</w:t>
      </w:r>
    </w:p>
    <w:p>
      <w:r>
        <w:t>作者：潘胜林主编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川味麻辣菜 评论地址：https://www.jiaokey.com/book/detail/12250101.html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