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鱼头菜  广东风味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鱼头菜  广东风味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本书出售、求购地址：https://www.jiaokey.com/book/detail/12250075.html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关键词搜索：https://www.jiaokey.com/tag/鱼头菜  广东风味.html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