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书名：巧做乡情小吃</w:t>
      </w:r>
    </w:p>
    <w:p>
      <w:r>
        <w:t>作者：罗光主编；朱乔斯等摄影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巧做乡情小吃 评论地址：https://www.jiaokey.com/book/detail/12250072.html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