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书名：中小学生营养配餐</w:t>
      </w:r>
    </w:p>
    <w:p>
      <w:r>
        <w:t>作者：马冠生编著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中小学生营养配餐 评论地址：https://www.jiaokey.com/book/detail/12250070.html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