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书名：北方家常菜谱  蔬菜·豆腐类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总页数：87</w:t>
      </w:r>
    </w:p>
    <w:p>
      <w:r>
        <w:t>更多请访问教客网: www.jiaokey.com</w:t>
      </w:r>
    </w:p>
    <w:p>
      <w:r>
        <w:t>北方家常菜谱  蔬菜·豆腐类 评论地址：https://www.jiaokey.com/book/detail/12250047.html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