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书名：特色蘸食菜  图集</w:t>
      </w:r>
    </w:p>
    <w:p>
      <w:r>
        <w:t>作者：光明村大酒家著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特色蘸食菜  图集 评论地址：https://www.jiaokey.com/book/detail/12250046.html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