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书名：中国香港菜制作高手</w:t>
      </w:r>
    </w:p>
    <w:p>
      <w:r>
        <w:t>作者：（日）大阪厨师专科学校编著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总页数：142</w:t>
      </w:r>
    </w:p>
    <w:p>
      <w:r>
        <w:t>更多请访问教客网: www.jiaokey.com</w:t>
      </w:r>
    </w:p>
    <w:p>
      <w:r>
        <w:t>中国香港菜制作高手 评论地址：https://www.jiaokey.com/book/detail/12250043.html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