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书名：润魂无声  一个高校班主任的工作手记</w:t>
      </w:r>
    </w:p>
    <w:p>
      <w:r>
        <w:t>作者：张为群著</w:t>
      </w:r>
    </w:p>
    <w:p>
      <w:r>
        <w:t>出版社：北京:北京交通大学出版社,2009.06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润魂无声  一个高校班主任的工作手记 评论地址：https://www.jiaokey.com/book/detail/12249948.html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